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Минчимкина Д.Ф.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19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407D-CF3C-4EC9-BE98-1ED81C0CF5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